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93A" w:rsidRPr="00CB093A" w:rsidRDefault="00CB093A" w:rsidP="00CB093A">
      <w:pPr>
        <w:spacing w:after="300" w:line="240" w:lineRule="auto"/>
        <w:jc w:val="center"/>
        <w:rPr>
          <w:sz w:val="32"/>
          <w:lang w:eastAsia="ja-JP"/>
        </w:rPr>
      </w:pPr>
      <w:r w:rsidRPr="00CB093A">
        <w:rPr>
          <w:rFonts w:hint="eastAsia"/>
          <w:b/>
          <w:sz w:val="32"/>
          <w:lang w:eastAsia="ja-JP"/>
        </w:rPr>
        <w:t>豊富</w:t>
      </w:r>
      <w:r w:rsidRPr="00CB093A">
        <w:rPr>
          <w:b/>
          <w:sz w:val="32"/>
          <w:lang w:eastAsia="ja-JP"/>
        </w:rPr>
        <w:t>町職員体験ツアー</w:t>
      </w:r>
      <w:r w:rsidRPr="00CB093A">
        <w:rPr>
          <w:b/>
          <w:sz w:val="32"/>
          <w:lang w:eastAsia="ja-JP"/>
        </w:rPr>
        <w:t xml:space="preserve"> </w:t>
      </w:r>
      <w:r w:rsidRPr="00CB093A">
        <w:rPr>
          <w:b/>
          <w:sz w:val="32"/>
          <w:lang w:eastAsia="ja-JP"/>
        </w:rPr>
        <w:t>参加申込書</w:t>
      </w:r>
    </w:p>
    <w:p w:rsidR="006140C4" w:rsidRPr="00CB093A" w:rsidRDefault="006140C4" w:rsidP="00D071EB">
      <w:pPr>
        <w:spacing w:after="300" w:line="300" w:lineRule="exact"/>
        <w:rPr>
          <w:sz w:val="19"/>
          <w:lang w:eastAsia="ja-JP"/>
        </w:rPr>
      </w:pPr>
    </w:p>
    <w:p w:rsidR="00D071EB" w:rsidRDefault="00D071EB" w:rsidP="00D071EB">
      <w:pPr>
        <w:spacing w:after="300" w:line="300" w:lineRule="exact"/>
        <w:rPr>
          <w:sz w:val="19"/>
          <w:lang w:eastAsia="ja-JP"/>
        </w:rPr>
      </w:pPr>
      <w:r>
        <w:rPr>
          <w:rFonts w:hint="eastAsia"/>
          <w:sz w:val="19"/>
          <w:lang w:eastAsia="ja-JP"/>
        </w:rPr>
        <w:t>豊富</w:t>
      </w:r>
      <w:r w:rsidR="004528DB">
        <w:rPr>
          <w:sz w:val="19"/>
          <w:lang w:eastAsia="ja-JP"/>
        </w:rPr>
        <w:t>町職員体験ツアーにお申込みいただきありがとうございます。</w:t>
      </w:r>
    </w:p>
    <w:p w:rsidR="00AC0F50" w:rsidRDefault="004528DB" w:rsidP="00D071EB">
      <w:pPr>
        <w:spacing w:after="300" w:line="300" w:lineRule="exact"/>
        <w:rPr>
          <w:lang w:eastAsia="ja-JP"/>
        </w:rPr>
      </w:pPr>
      <w:r>
        <w:rPr>
          <w:sz w:val="19"/>
          <w:lang w:eastAsia="ja-JP"/>
        </w:rPr>
        <w:t>必要事項をご記入の上、ご提出ください。</w:t>
      </w:r>
      <w:bookmarkStart w:id="0" w:name="_GoBack"/>
      <w:bookmarkEnd w:id="0"/>
      <w:r>
        <w:rPr>
          <w:sz w:val="19"/>
          <w:lang w:eastAsia="ja-JP"/>
        </w:rPr>
        <w:br/>
        <w:t>※</w:t>
      </w:r>
      <w:r>
        <w:rPr>
          <w:sz w:val="19"/>
          <w:lang w:eastAsia="ja-JP"/>
        </w:rPr>
        <w:t>ご記入いただいた個人情報は、本ツアーの運営、参加者への連絡、および今後の採用試験に関する情報提供以外の目的には一切使用いたしません。</w:t>
      </w:r>
    </w:p>
    <w:p w:rsidR="00AC0F50" w:rsidRDefault="004528DB" w:rsidP="00D071EB">
      <w:pPr>
        <w:spacing w:before="200" w:after="100" w:line="300" w:lineRule="exact"/>
        <w:rPr>
          <w:lang w:eastAsia="ja-JP"/>
        </w:rPr>
      </w:pPr>
      <w:r>
        <w:rPr>
          <w:b/>
          <w:color w:val="1B365D"/>
          <w:sz w:val="24"/>
          <w:lang w:eastAsia="ja-JP"/>
        </w:rPr>
        <w:t xml:space="preserve">1. </w:t>
      </w:r>
      <w:r>
        <w:rPr>
          <w:b/>
          <w:color w:val="1B365D"/>
          <w:sz w:val="24"/>
          <w:lang w:eastAsia="ja-JP"/>
        </w:rPr>
        <w:t>個人プロフィール・在学情報</w:t>
      </w:r>
    </w:p>
    <w:tbl>
      <w:tblPr>
        <w:tblW w:w="0" w:type="auto"/>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592"/>
        <w:gridCol w:w="6480"/>
      </w:tblGrid>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氏名（ふりがな</w:t>
            </w:r>
            <w:proofErr w:type="spellEnd"/>
            <w:r>
              <w:rPr>
                <w:b/>
                <w:sz w:val="20"/>
              </w:rPr>
              <w:t>）</w:t>
            </w:r>
          </w:p>
        </w:tc>
        <w:tc>
          <w:tcPr>
            <w:tcW w:w="6480" w:type="dxa"/>
            <w:tcMar>
              <w:top w:w="140" w:type="dxa"/>
              <w:left w:w="150" w:type="dxa"/>
              <w:bottom w:w="140" w:type="dxa"/>
              <w:right w:w="150" w:type="dxa"/>
            </w:tcMar>
          </w:tcPr>
          <w:p w:rsidR="00AC0F50" w:rsidRDefault="004528DB" w:rsidP="00CE4FB7">
            <w:pPr>
              <w:spacing w:after="360" w:line="300" w:lineRule="exact"/>
              <w:rPr>
                <w:lang w:eastAsia="ja-JP"/>
              </w:rPr>
            </w:pPr>
            <w:r>
              <w:rPr>
                <w:sz w:val="20"/>
                <w:lang w:eastAsia="ja-JP"/>
              </w:rPr>
              <w:br/>
            </w:r>
            <w:r>
              <w:rPr>
                <w:sz w:val="20"/>
                <w:lang w:eastAsia="ja-JP"/>
              </w:rPr>
              <w:t>（ふりがな：　　　　　　　　　　　　）</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生年月日</w:t>
            </w:r>
            <w:proofErr w:type="spellEnd"/>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br/>
            </w:r>
            <w:r>
              <w:rPr>
                <w:sz w:val="20"/>
                <w:lang w:eastAsia="ja-JP"/>
              </w:rPr>
              <w:t>西暦・和暦</w:t>
            </w:r>
            <w:r>
              <w:rPr>
                <w:sz w:val="20"/>
                <w:lang w:eastAsia="ja-JP"/>
              </w:rPr>
              <w:t xml:space="preserve"> </w:t>
            </w:r>
            <w:r>
              <w:rPr>
                <w:sz w:val="20"/>
                <w:lang w:eastAsia="ja-JP"/>
              </w:rPr>
              <w:t xml:space="preserve">　　　　</w:t>
            </w:r>
            <w:r>
              <w:rPr>
                <w:sz w:val="20"/>
                <w:lang w:eastAsia="ja-JP"/>
              </w:rPr>
              <w:t xml:space="preserve"> </w:t>
            </w:r>
            <w:r>
              <w:rPr>
                <w:sz w:val="20"/>
                <w:lang w:eastAsia="ja-JP"/>
              </w:rPr>
              <w:t>年</w:t>
            </w:r>
            <w:r>
              <w:rPr>
                <w:sz w:val="20"/>
                <w:lang w:eastAsia="ja-JP"/>
              </w:rPr>
              <w:t xml:space="preserve"> </w:t>
            </w:r>
            <w:r>
              <w:rPr>
                <w:sz w:val="20"/>
                <w:lang w:eastAsia="ja-JP"/>
              </w:rPr>
              <w:t xml:space="preserve">　　</w:t>
            </w:r>
            <w:r>
              <w:rPr>
                <w:sz w:val="20"/>
                <w:lang w:eastAsia="ja-JP"/>
              </w:rPr>
              <w:t xml:space="preserve"> </w:t>
            </w:r>
            <w:r>
              <w:rPr>
                <w:sz w:val="20"/>
                <w:lang w:eastAsia="ja-JP"/>
              </w:rPr>
              <w:t>月</w:t>
            </w:r>
            <w:r>
              <w:rPr>
                <w:sz w:val="20"/>
                <w:lang w:eastAsia="ja-JP"/>
              </w:rPr>
              <w:t xml:space="preserve"> </w:t>
            </w:r>
            <w:r>
              <w:rPr>
                <w:sz w:val="20"/>
                <w:lang w:eastAsia="ja-JP"/>
              </w:rPr>
              <w:t xml:space="preserve">　　</w:t>
            </w:r>
            <w:r>
              <w:rPr>
                <w:sz w:val="20"/>
                <w:lang w:eastAsia="ja-JP"/>
              </w:rPr>
              <w:t xml:space="preserve"> </w:t>
            </w:r>
            <w:r>
              <w:rPr>
                <w:sz w:val="20"/>
                <w:lang w:eastAsia="ja-JP"/>
              </w:rPr>
              <w:t>日生</w:t>
            </w:r>
            <w:r>
              <w:rPr>
                <w:sz w:val="20"/>
                <w:lang w:eastAsia="ja-JP"/>
              </w:rPr>
              <w:t xml:space="preserve"> </w:t>
            </w:r>
            <w:r>
              <w:rPr>
                <w:sz w:val="20"/>
                <w:lang w:eastAsia="ja-JP"/>
              </w:rPr>
              <w:t>（満</w:t>
            </w:r>
            <w:r>
              <w:rPr>
                <w:sz w:val="20"/>
                <w:lang w:eastAsia="ja-JP"/>
              </w:rPr>
              <w:t xml:space="preserve"> </w:t>
            </w:r>
            <w:r>
              <w:rPr>
                <w:sz w:val="20"/>
                <w:lang w:eastAsia="ja-JP"/>
              </w:rPr>
              <w:t xml:space="preserve">　　</w:t>
            </w:r>
            <w:r>
              <w:rPr>
                <w:sz w:val="20"/>
                <w:lang w:eastAsia="ja-JP"/>
              </w:rPr>
              <w:t xml:space="preserve"> </w:t>
            </w:r>
            <w:r>
              <w:rPr>
                <w:sz w:val="20"/>
                <w:lang w:eastAsia="ja-JP"/>
              </w:rPr>
              <w:t>歳）</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性別（任意</w:t>
            </w:r>
            <w:proofErr w:type="spellEnd"/>
            <w:r>
              <w:rPr>
                <w:b/>
                <w:sz w:val="20"/>
              </w:rPr>
              <w:t>）</w:t>
            </w:r>
          </w:p>
        </w:tc>
        <w:tc>
          <w:tcPr>
            <w:tcW w:w="6480" w:type="dxa"/>
            <w:tcMar>
              <w:top w:w="140" w:type="dxa"/>
              <w:left w:w="150" w:type="dxa"/>
              <w:bottom w:w="140" w:type="dxa"/>
              <w:right w:w="150" w:type="dxa"/>
            </w:tcMar>
          </w:tcPr>
          <w:p w:rsidR="00AC0F50" w:rsidRDefault="004528DB" w:rsidP="00104812">
            <w:pPr>
              <w:spacing w:before="240" w:after="0" w:line="300" w:lineRule="exact"/>
              <w:rPr>
                <w:lang w:eastAsia="ja-JP"/>
              </w:rPr>
            </w:pPr>
            <w:r>
              <w:rPr>
                <w:sz w:val="20"/>
                <w:lang w:eastAsia="ja-JP"/>
              </w:rPr>
              <w:t xml:space="preserve"> □ </w:t>
            </w:r>
            <w:r>
              <w:rPr>
                <w:sz w:val="20"/>
                <w:lang w:eastAsia="ja-JP"/>
              </w:rPr>
              <w:t>男</w:t>
            </w:r>
            <w:r>
              <w:rPr>
                <w:sz w:val="20"/>
                <w:lang w:eastAsia="ja-JP"/>
              </w:rPr>
              <w:t xml:space="preserve"> </w:t>
            </w:r>
            <w:r>
              <w:rPr>
                <w:sz w:val="20"/>
                <w:lang w:eastAsia="ja-JP"/>
              </w:rPr>
              <w:t xml:space="preserve">　　</w:t>
            </w:r>
            <w:r>
              <w:rPr>
                <w:sz w:val="20"/>
                <w:lang w:eastAsia="ja-JP"/>
              </w:rPr>
              <w:t xml:space="preserve"> □ </w:t>
            </w:r>
            <w:r>
              <w:rPr>
                <w:sz w:val="20"/>
                <w:lang w:eastAsia="ja-JP"/>
              </w:rPr>
              <w:t>女</w:t>
            </w:r>
            <w:r>
              <w:rPr>
                <w:sz w:val="20"/>
                <w:lang w:eastAsia="ja-JP"/>
              </w:rPr>
              <w:t xml:space="preserve"> </w:t>
            </w:r>
            <w:r>
              <w:rPr>
                <w:sz w:val="20"/>
                <w:lang w:eastAsia="ja-JP"/>
              </w:rPr>
              <w:t xml:space="preserve">　　</w:t>
            </w:r>
            <w:r>
              <w:rPr>
                <w:sz w:val="20"/>
                <w:lang w:eastAsia="ja-JP"/>
              </w:rPr>
              <w:t xml:space="preserve"> □ </w:t>
            </w:r>
            <w:r>
              <w:rPr>
                <w:sz w:val="20"/>
                <w:lang w:eastAsia="ja-JP"/>
              </w:rPr>
              <w:t>その他</w:t>
            </w:r>
            <w:r>
              <w:rPr>
                <w:sz w:val="20"/>
                <w:lang w:eastAsia="ja-JP"/>
              </w:rPr>
              <w:t xml:space="preserve"> </w:t>
            </w:r>
            <w:r>
              <w:rPr>
                <w:sz w:val="20"/>
                <w:lang w:eastAsia="ja-JP"/>
              </w:rPr>
              <w:t xml:space="preserve">　　</w:t>
            </w:r>
            <w:r>
              <w:rPr>
                <w:sz w:val="20"/>
                <w:lang w:eastAsia="ja-JP"/>
              </w:rPr>
              <w:t xml:space="preserve"> □ </w:t>
            </w:r>
            <w:r>
              <w:rPr>
                <w:sz w:val="20"/>
                <w:lang w:eastAsia="ja-JP"/>
              </w:rPr>
              <w:t>回答しない</w:t>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学校名</w:t>
            </w:r>
            <w:proofErr w:type="spellEnd"/>
          </w:p>
        </w:tc>
        <w:tc>
          <w:tcPr>
            <w:tcW w:w="6480" w:type="dxa"/>
            <w:tcMar>
              <w:top w:w="140" w:type="dxa"/>
              <w:left w:w="150" w:type="dxa"/>
              <w:bottom w:w="140" w:type="dxa"/>
              <w:right w:w="150" w:type="dxa"/>
            </w:tcMar>
          </w:tcPr>
          <w:p w:rsidR="00AC0F50" w:rsidRDefault="004528DB" w:rsidP="00104812">
            <w:pPr>
              <w:spacing w:before="240" w:after="0" w:line="300" w:lineRule="exact"/>
              <w:rPr>
                <w:lang w:eastAsia="ja-JP"/>
              </w:rPr>
            </w:pPr>
            <w:r>
              <w:rPr>
                <w:sz w:val="20"/>
                <w:lang w:eastAsia="ja-JP"/>
              </w:rPr>
              <w:t xml:space="preserve"> □ </w:t>
            </w:r>
            <w:r>
              <w:rPr>
                <w:sz w:val="20"/>
                <w:lang w:eastAsia="ja-JP"/>
              </w:rPr>
              <w:t>大学</w:t>
            </w:r>
            <w:r>
              <w:rPr>
                <w:sz w:val="20"/>
                <w:lang w:eastAsia="ja-JP"/>
              </w:rPr>
              <w:t xml:space="preserve"> </w:t>
            </w:r>
            <w:r>
              <w:rPr>
                <w:sz w:val="20"/>
                <w:lang w:eastAsia="ja-JP"/>
              </w:rPr>
              <w:t xml:space="preserve">　</w:t>
            </w:r>
            <w:r>
              <w:rPr>
                <w:sz w:val="20"/>
                <w:lang w:eastAsia="ja-JP"/>
              </w:rPr>
              <w:t xml:space="preserve"> □ </w:t>
            </w:r>
            <w:r>
              <w:rPr>
                <w:sz w:val="20"/>
                <w:lang w:eastAsia="ja-JP"/>
              </w:rPr>
              <w:t>短期大学</w:t>
            </w:r>
            <w:r>
              <w:rPr>
                <w:sz w:val="20"/>
                <w:lang w:eastAsia="ja-JP"/>
              </w:rPr>
              <w:t xml:space="preserve"> </w:t>
            </w:r>
            <w:r>
              <w:rPr>
                <w:sz w:val="20"/>
                <w:lang w:eastAsia="ja-JP"/>
              </w:rPr>
              <w:t xml:space="preserve">　</w:t>
            </w:r>
            <w:r>
              <w:rPr>
                <w:sz w:val="20"/>
                <w:lang w:eastAsia="ja-JP"/>
              </w:rPr>
              <w:t xml:space="preserve"> □ </w:t>
            </w:r>
            <w:r>
              <w:rPr>
                <w:sz w:val="20"/>
                <w:lang w:eastAsia="ja-JP"/>
              </w:rPr>
              <w:t>専門学校</w:t>
            </w:r>
            <w:r>
              <w:rPr>
                <w:sz w:val="20"/>
                <w:lang w:eastAsia="ja-JP"/>
              </w:rPr>
              <w:t xml:space="preserve"> </w:t>
            </w:r>
            <w:r>
              <w:rPr>
                <w:sz w:val="20"/>
                <w:lang w:eastAsia="ja-JP"/>
              </w:rPr>
              <w:t xml:space="preserve">　</w:t>
            </w:r>
            <w:r>
              <w:rPr>
                <w:sz w:val="20"/>
                <w:lang w:eastAsia="ja-JP"/>
              </w:rPr>
              <w:t xml:space="preserve"> □ </w:t>
            </w:r>
            <w:r>
              <w:rPr>
                <w:sz w:val="20"/>
                <w:lang w:eastAsia="ja-JP"/>
              </w:rPr>
              <w:t>その他</w:t>
            </w:r>
            <w:r>
              <w:rPr>
                <w:sz w:val="20"/>
                <w:lang w:eastAsia="ja-JP"/>
              </w:rPr>
              <w:br/>
            </w:r>
            <w:r>
              <w:rPr>
                <w:sz w:val="20"/>
                <w:lang w:eastAsia="ja-JP"/>
              </w:rPr>
              <w:t>（学校名：　　　　　　　　　　　　　　　　　　）</w:t>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学部・学科・コース</w:t>
            </w:r>
            <w:proofErr w:type="spellEnd"/>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br/>
            </w:r>
            <w:r>
              <w:rPr>
                <w:sz w:val="20"/>
                <w:lang w:eastAsia="ja-JP"/>
              </w:rPr>
              <w:t>（　　　　　　学部　　　　　　学科</w:t>
            </w:r>
            <w:r>
              <w:rPr>
                <w:sz w:val="20"/>
                <w:lang w:eastAsia="ja-JP"/>
              </w:rPr>
              <w:t xml:space="preserve"> </w:t>
            </w:r>
            <w:r>
              <w:rPr>
                <w:sz w:val="20"/>
                <w:lang w:eastAsia="ja-JP"/>
              </w:rPr>
              <w:t>・</w:t>
            </w:r>
            <w:r>
              <w:rPr>
                <w:sz w:val="20"/>
                <w:lang w:eastAsia="ja-JP"/>
              </w:rPr>
              <w:t xml:space="preserve"> </w:t>
            </w:r>
            <w:r>
              <w:rPr>
                <w:sz w:val="20"/>
                <w:lang w:eastAsia="ja-JP"/>
              </w:rPr>
              <w:t>コース）</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学年</w:t>
            </w:r>
            <w:proofErr w:type="spellEnd"/>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t xml:space="preserve"> □ </w:t>
            </w:r>
            <w:r>
              <w:rPr>
                <w:sz w:val="20"/>
                <w:lang w:eastAsia="ja-JP"/>
              </w:rPr>
              <w:t>大学</w:t>
            </w:r>
            <w:r>
              <w:rPr>
                <w:sz w:val="20"/>
                <w:lang w:eastAsia="ja-JP"/>
              </w:rPr>
              <w:t>3</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大学</w:t>
            </w:r>
            <w:r>
              <w:rPr>
                <w:sz w:val="20"/>
                <w:lang w:eastAsia="ja-JP"/>
              </w:rPr>
              <w:t>4</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専門</w:t>
            </w:r>
            <w:r>
              <w:rPr>
                <w:sz w:val="20"/>
                <w:lang w:eastAsia="ja-JP"/>
              </w:rPr>
              <w:t>1</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専門</w:t>
            </w:r>
            <w:r>
              <w:rPr>
                <w:sz w:val="20"/>
                <w:lang w:eastAsia="ja-JP"/>
              </w:rPr>
              <w:t>2</w:t>
            </w:r>
            <w:r>
              <w:rPr>
                <w:sz w:val="20"/>
                <w:lang w:eastAsia="ja-JP"/>
              </w:rPr>
              <w:t>年</w:t>
            </w:r>
            <w:r>
              <w:rPr>
                <w:sz w:val="20"/>
                <w:lang w:eastAsia="ja-JP"/>
              </w:rPr>
              <w:t xml:space="preserve"> </w:t>
            </w:r>
            <w:r>
              <w:rPr>
                <w:sz w:val="20"/>
                <w:lang w:eastAsia="ja-JP"/>
              </w:rPr>
              <w:t xml:space="preserve">　</w:t>
            </w:r>
            <w:r>
              <w:rPr>
                <w:sz w:val="20"/>
                <w:lang w:eastAsia="ja-JP"/>
              </w:rPr>
              <w:t xml:space="preserve"> □ </w:t>
            </w:r>
            <w:r>
              <w:rPr>
                <w:sz w:val="20"/>
                <w:lang w:eastAsia="ja-JP"/>
              </w:rPr>
              <w:t>その他（　年）</w:t>
            </w:r>
          </w:p>
        </w:tc>
      </w:tr>
    </w:tbl>
    <w:p w:rsidR="00AC0F50" w:rsidRDefault="004528DB" w:rsidP="00D071EB">
      <w:pPr>
        <w:spacing w:before="300" w:after="100" w:line="300" w:lineRule="exact"/>
      </w:pPr>
      <w:r>
        <w:rPr>
          <w:b/>
          <w:color w:val="1B365D"/>
          <w:sz w:val="24"/>
        </w:rPr>
        <w:t xml:space="preserve">2. </w:t>
      </w:r>
      <w:proofErr w:type="spellStart"/>
      <w:r>
        <w:rPr>
          <w:b/>
          <w:color w:val="1B365D"/>
          <w:sz w:val="24"/>
        </w:rPr>
        <w:t>連絡先情報</w:t>
      </w:r>
      <w:proofErr w:type="spellEnd"/>
    </w:p>
    <w:tbl>
      <w:tblPr>
        <w:tblW w:w="0" w:type="auto"/>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592"/>
        <w:gridCol w:w="6480"/>
      </w:tblGrid>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t>現住所</w:t>
            </w:r>
            <w:proofErr w:type="spellEnd"/>
          </w:p>
        </w:tc>
        <w:tc>
          <w:tcPr>
            <w:tcW w:w="6480" w:type="dxa"/>
            <w:tcMar>
              <w:top w:w="140" w:type="dxa"/>
              <w:left w:w="150" w:type="dxa"/>
              <w:bottom w:w="140" w:type="dxa"/>
              <w:right w:w="150" w:type="dxa"/>
            </w:tcMar>
          </w:tcPr>
          <w:p w:rsidR="00AC0F50" w:rsidRDefault="004528DB" w:rsidP="00D071EB">
            <w:pPr>
              <w:spacing w:after="0" w:line="300" w:lineRule="exact"/>
            </w:pPr>
            <w:r>
              <w:rPr>
                <w:sz w:val="20"/>
              </w:rPr>
              <w:br/>
            </w:r>
            <w:r>
              <w:rPr>
                <w:sz w:val="20"/>
              </w:rPr>
              <w:t>〒</w:t>
            </w:r>
            <w:r>
              <w:rPr>
                <w:sz w:val="20"/>
              </w:rPr>
              <w:br/>
            </w:r>
            <w:r>
              <w:rPr>
                <w:sz w:val="20"/>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D071EB">
            <w:pPr>
              <w:spacing w:before="240" w:line="300" w:lineRule="exact"/>
            </w:pPr>
            <w:proofErr w:type="spellStart"/>
            <w:r>
              <w:rPr>
                <w:b/>
                <w:sz w:val="20"/>
              </w:rPr>
              <w:lastRenderedPageBreak/>
              <w:t>電話番号</w:t>
            </w:r>
            <w:proofErr w:type="spellEnd"/>
          </w:p>
        </w:tc>
        <w:tc>
          <w:tcPr>
            <w:tcW w:w="6480" w:type="dxa"/>
            <w:tcMar>
              <w:top w:w="140" w:type="dxa"/>
              <w:left w:w="150" w:type="dxa"/>
              <w:bottom w:w="140" w:type="dxa"/>
              <w:right w:w="150" w:type="dxa"/>
            </w:tcMar>
          </w:tcPr>
          <w:p w:rsidR="00AC0F50" w:rsidRDefault="004528DB" w:rsidP="00D071EB">
            <w:pPr>
              <w:spacing w:before="240" w:after="0" w:line="300" w:lineRule="exact"/>
              <w:rPr>
                <w:lang w:eastAsia="ja-JP"/>
              </w:rPr>
            </w:pPr>
            <w:r>
              <w:rPr>
                <w:sz w:val="20"/>
                <w:lang w:eastAsia="ja-JP"/>
              </w:rPr>
              <w:br/>
            </w:r>
            <w:r>
              <w:rPr>
                <w:sz w:val="20"/>
                <w:lang w:eastAsia="ja-JP"/>
              </w:rPr>
              <w:t>（</w:t>
            </w:r>
            <w:r>
              <w:rPr>
                <w:sz w:val="20"/>
                <w:lang w:eastAsia="ja-JP"/>
              </w:rPr>
              <w:t>※</w:t>
            </w:r>
            <w:r>
              <w:rPr>
                <w:sz w:val="20"/>
                <w:lang w:eastAsia="ja-JP"/>
              </w:rPr>
              <w:t>日中連絡がつく携帯等）：</w:t>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pPr>
            <w:proofErr w:type="spellStart"/>
            <w:r>
              <w:rPr>
                <w:b/>
                <w:sz w:val="20"/>
              </w:rPr>
              <w:t>メールアドレス</w:t>
            </w:r>
            <w:proofErr w:type="spellEnd"/>
          </w:p>
        </w:tc>
        <w:tc>
          <w:tcPr>
            <w:tcW w:w="6480" w:type="dxa"/>
            <w:tcMar>
              <w:top w:w="140" w:type="dxa"/>
              <w:left w:w="150" w:type="dxa"/>
              <w:bottom w:w="140" w:type="dxa"/>
              <w:right w:w="150" w:type="dxa"/>
            </w:tcMar>
          </w:tcPr>
          <w:p w:rsidR="00AC0F50" w:rsidRPr="00104812" w:rsidRDefault="004528DB" w:rsidP="00104812">
            <w:pPr>
              <w:spacing w:after="480" w:line="300" w:lineRule="exact"/>
              <w:rPr>
                <w:sz w:val="20"/>
                <w:lang w:eastAsia="ja-JP"/>
              </w:rPr>
            </w:pPr>
            <w:r>
              <w:rPr>
                <w:sz w:val="20"/>
                <w:lang w:eastAsia="ja-JP"/>
              </w:rPr>
              <w:br/>
            </w:r>
            <w:r>
              <w:rPr>
                <w:sz w:val="20"/>
                <w:lang w:eastAsia="ja-JP"/>
              </w:rPr>
              <w:t>（</w:t>
            </w:r>
            <w:r>
              <w:rPr>
                <w:sz w:val="20"/>
                <w:lang w:eastAsia="ja-JP"/>
              </w:rPr>
              <w:t>※</w:t>
            </w:r>
            <w:r>
              <w:rPr>
                <w:sz w:val="20"/>
                <w:lang w:eastAsia="ja-JP"/>
              </w:rPr>
              <w:t>町からのドメインを受信可能にしてください）：</w:t>
            </w:r>
            <w:r>
              <w:rPr>
                <w:sz w:val="20"/>
                <w:lang w:eastAsia="ja-JP"/>
              </w:rPr>
              <w:br/>
            </w:r>
          </w:p>
        </w:tc>
      </w:tr>
    </w:tbl>
    <w:p w:rsidR="00AC0F50" w:rsidRDefault="004528DB" w:rsidP="00D071EB">
      <w:pPr>
        <w:spacing w:before="300" w:after="100" w:line="300" w:lineRule="exact"/>
        <w:rPr>
          <w:lang w:eastAsia="ja-JP"/>
        </w:rPr>
      </w:pPr>
      <w:r>
        <w:rPr>
          <w:b/>
          <w:color w:val="1B365D"/>
          <w:sz w:val="24"/>
          <w:lang w:eastAsia="ja-JP"/>
        </w:rPr>
        <w:t xml:space="preserve">3. </w:t>
      </w:r>
      <w:r>
        <w:rPr>
          <w:b/>
          <w:color w:val="1B365D"/>
          <w:sz w:val="24"/>
          <w:lang w:eastAsia="ja-JP"/>
        </w:rPr>
        <w:t>ツアーに関する質問・アンケート</w:t>
      </w:r>
    </w:p>
    <w:tbl>
      <w:tblPr>
        <w:tblW w:w="0" w:type="auto"/>
        <w:jc w:val="center"/>
        <w:tblBorders>
          <w:top w:val="single" w:sz="4" w:space="0" w:color="D3D3D3"/>
          <w:left w:val="single" w:sz="4" w:space="0" w:color="D3D3D3"/>
          <w:bottom w:val="single" w:sz="4" w:space="0" w:color="D3D3D3"/>
          <w:right w:val="single" w:sz="4" w:space="0" w:color="D3D3D3"/>
          <w:insideH w:val="single" w:sz="4" w:space="0" w:color="D3D3D3"/>
          <w:insideV w:val="single" w:sz="4" w:space="0" w:color="D3D3D3"/>
        </w:tblBorders>
        <w:tblLook w:val="04A0" w:firstRow="1" w:lastRow="0" w:firstColumn="1" w:lastColumn="0" w:noHBand="0" w:noVBand="1"/>
      </w:tblPr>
      <w:tblGrid>
        <w:gridCol w:w="2592"/>
        <w:gridCol w:w="6480"/>
      </w:tblGrid>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rPr>
                <w:lang w:eastAsia="ja-JP"/>
              </w:rPr>
            </w:pPr>
            <w:r>
              <w:rPr>
                <w:b/>
                <w:sz w:val="20"/>
                <w:lang w:eastAsia="ja-JP"/>
              </w:rPr>
              <w:t>興味のある分野</w:t>
            </w:r>
            <w:r>
              <w:rPr>
                <w:b/>
                <w:sz w:val="20"/>
                <w:lang w:eastAsia="ja-JP"/>
              </w:rPr>
              <w:br/>
            </w:r>
            <w:r>
              <w:rPr>
                <w:b/>
                <w:sz w:val="20"/>
                <w:lang w:eastAsia="ja-JP"/>
              </w:rPr>
              <w:t>（複数選択可）</w:t>
            </w:r>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t xml:space="preserve"> □ </w:t>
            </w:r>
            <w:r>
              <w:rPr>
                <w:sz w:val="20"/>
                <w:lang w:eastAsia="ja-JP"/>
              </w:rPr>
              <w:t>一般行政（企画・総務・財政など）</w:t>
            </w:r>
            <w:r>
              <w:rPr>
                <w:sz w:val="20"/>
                <w:lang w:eastAsia="ja-JP"/>
              </w:rPr>
              <w:tab/>
              <w:t xml:space="preserve">□ </w:t>
            </w:r>
            <w:r>
              <w:rPr>
                <w:sz w:val="20"/>
                <w:lang w:eastAsia="ja-JP"/>
              </w:rPr>
              <w:t>福祉・健康・子育て</w:t>
            </w:r>
            <w:r>
              <w:rPr>
                <w:sz w:val="20"/>
                <w:lang w:eastAsia="ja-JP"/>
              </w:rPr>
              <w:br/>
              <w:t xml:space="preserve"> □ </w:t>
            </w:r>
            <w:r>
              <w:rPr>
                <w:sz w:val="20"/>
                <w:lang w:eastAsia="ja-JP"/>
              </w:rPr>
              <w:t>観光・産業振興・地域おこし</w:t>
            </w:r>
            <w:r>
              <w:rPr>
                <w:sz w:val="20"/>
                <w:lang w:eastAsia="ja-JP"/>
              </w:rPr>
              <w:tab/>
              <w:t xml:space="preserve">□ </w:t>
            </w:r>
            <w:r>
              <w:rPr>
                <w:sz w:val="20"/>
                <w:lang w:eastAsia="ja-JP"/>
              </w:rPr>
              <w:t>まちづくり・インフラ（都市計画・建築など）</w:t>
            </w:r>
            <w:r>
              <w:rPr>
                <w:sz w:val="20"/>
                <w:lang w:eastAsia="ja-JP"/>
              </w:rPr>
              <w:br/>
              <w:t xml:space="preserve"> □ </w:t>
            </w:r>
            <w:r>
              <w:rPr>
                <w:sz w:val="20"/>
                <w:lang w:eastAsia="ja-JP"/>
              </w:rPr>
              <w:t>その他（具体的に：　　　　　　　　　　　　　　　　）</w:t>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pPr>
            <w:proofErr w:type="spellStart"/>
            <w:r>
              <w:rPr>
                <w:b/>
                <w:sz w:val="20"/>
              </w:rPr>
              <w:t>参加動機など</w:t>
            </w:r>
            <w:proofErr w:type="spellEnd"/>
          </w:p>
        </w:tc>
        <w:tc>
          <w:tcPr>
            <w:tcW w:w="6480" w:type="dxa"/>
            <w:tcMar>
              <w:top w:w="140" w:type="dxa"/>
              <w:left w:w="150" w:type="dxa"/>
              <w:bottom w:w="140" w:type="dxa"/>
              <w:right w:w="150" w:type="dxa"/>
            </w:tcMar>
          </w:tcPr>
          <w:p w:rsidR="00AC0F50" w:rsidRDefault="004528DB" w:rsidP="00D071EB">
            <w:pPr>
              <w:spacing w:after="0" w:line="300" w:lineRule="exact"/>
            </w:pPr>
            <w:r>
              <w:rPr>
                <w:sz w:val="20"/>
              </w:rPr>
              <w:br/>
            </w:r>
            <w:r>
              <w:rPr>
                <w:sz w:val="20"/>
              </w:rPr>
              <w:br/>
            </w:r>
            <w:r>
              <w:rPr>
                <w:sz w:val="20"/>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rPr>
                <w:lang w:eastAsia="ja-JP"/>
              </w:rPr>
            </w:pPr>
            <w:r>
              <w:rPr>
                <w:b/>
                <w:sz w:val="20"/>
                <w:lang w:eastAsia="ja-JP"/>
              </w:rPr>
              <w:t>職員に聞いてみたいこと</w:t>
            </w:r>
            <w:r>
              <w:rPr>
                <w:b/>
                <w:sz w:val="20"/>
                <w:lang w:eastAsia="ja-JP"/>
              </w:rPr>
              <w:br/>
            </w:r>
            <w:r>
              <w:rPr>
                <w:b/>
                <w:sz w:val="20"/>
                <w:lang w:eastAsia="ja-JP"/>
              </w:rPr>
              <w:t>（任意）</w:t>
            </w:r>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br/>
            </w:r>
            <w:r>
              <w:rPr>
                <w:sz w:val="20"/>
                <w:lang w:eastAsia="ja-JP"/>
              </w:rPr>
              <w:br/>
            </w:r>
            <w:r>
              <w:rPr>
                <w:sz w:val="20"/>
                <w:lang w:eastAsia="ja-JP"/>
              </w:rPr>
              <w:br/>
            </w:r>
          </w:p>
        </w:tc>
      </w:tr>
      <w:tr w:rsidR="00AC0F50">
        <w:trPr>
          <w:jc w:val="center"/>
        </w:trPr>
        <w:tc>
          <w:tcPr>
            <w:tcW w:w="2592" w:type="dxa"/>
            <w:shd w:val="clear" w:color="auto" w:fill="F2F4F8"/>
            <w:tcMar>
              <w:top w:w="140" w:type="dxa"/>
              <w:left w:w="150" w:type="dxa"/>
              <w:bottom w:w="140" w:type="dxa"/>
              <w:right w:w="150" w:type="dxa"/>
            </w:tcMar>
          </w:tcPr>
          <w:p w:rsidR="00AC0F50" w:rsidRDefault="004528DB" w:rsidP="00104812">
            <w:pPr>
              <w:spacing w:before="240" w:line="300" w:lineRule="exact"/>
              <w:rPr>
                <w:lang w:eastAsia="ja-JP"/>
              </w:rPr>
            </w:pPr>
            <w:r>
              <w:rPr>
                <w:b/>
                <w:sz w:val="20"/>
                <w:lang w:eastAsia="ja-JP"/>
              </w:rPr>
              <w:t>本ツアーを何で</w:t>
            </w:r>
            <w:r>
              <w:rPr>
                <w:b/>
                <w:sz w:val="20"/>
                <w:lang w:eastAsia="ja-JP"/>
              </w:rPr>
              <w:br/>
            </w:r>
            <w:r>
              <w:rPr>
                <w:b/>
                <w:sz w:val="20"/>
                <w:lang w:eastAsia="ja-JP"/>
              </w:rPr>
              <w:t>知りましたか？</w:t>
            </w:r>
          </w:p>
        </w:tc>
        <w:tc>
          <w:tcPr>
            <w:tcW w:w="6480" w:type="dxa"/>
            <w:tcMar>
              <w:top w:w="140" w:type="dxa"/>
              <w:left w:w="150" w:type="dxa"/>
              <w:bottom w:w="140" w:type="dxa"/>
              <w:right w:w="150" w:type="dxa"/>
            </w:tcMar>
          </w:tcPr>
          <w:p w:rsidR="00AC0F50" w:rsidRDefault="004528DB" w:rsidP="00D071EB">
            <w:pPr>
              <w:spacing w:after="0" w:line="300" w:lineRule="exact"/>
              <w:rPr>
                <w:lang w:eastAsia="ja-JP"/>
              </w:rPr>
            </w:pPr>
            <w:r>
              <w:rPr>
                <w:sz w:val="20"/>
                <w:lang w:eastAsia="ja-JP"/>
              </w:rPr>
              <w:t xml:space="preserve"> □ </w:t>
            </w:r>
            <w:r>
              <w:rPr>
                <w:sz w:val="20"/>
                <w:lang w:eastAsia="ja-JP"/>
              </w:rPr>
              <w:t>学校のキャリアセンター（就職課）</w:t>
            </w:r>
            <w:r>
              <w:rPr>
                <w:sz w:val="20"/>
                <w:lang w:eastAsia="ja-JP"/>
              </w:rPr>
              <w:tab/>
              <w:t xml:space="preserve">□ </w:t>
            </w:r>
            <w:r>
              <w:rPr>
                <w:sz w:val="20"/>
                <w:lang w:eastAsia="ja-JP"/>
              </w:rPr>
              <w:t>学校内</w:t>
            </w:r>
            <w:r w:rsidR="00D071EB">
              <w:rPr>
                <w:rFonts w:hint="eastAsia"/>
                <w:sz w:val="20"/>
                <w:lang w:eastAsia="ja-JP"/>
              </w:rPr>
              <w:t>の</w:t>
            </w:r>
            <w:r>
              <w:rPr>
                <w:sz w:val="20"/>
                <w:lang w:eastAsia="ja-JP"/>
              </w:rPr>
              <w:t>チラシ</w:t>
            </w:r>
            <w:r>
              <w:rPr>
                <w:sz w:val="20"/>
                <w:lang w:eastAsia="ja-JP"/>
              </w:rPr>
              <w:br/>
              <w:t xml:space="preserve"> □ </w:t>
            </w:r>
            <w:r w:rsidR="00D071EB">
              <w:rPr>
                <w:rFonts w:hint="eastAsia"/>
                <w:sz w:val="20"/>
                <w:lang w:eastAsia="ja-JP"/>
              </w:rPr>
              <w:t>豊富</w:t>
            </w:r>
            <w:r>
              <w:rPr>
                <w:sz w:val="20"/>
                <w:lang w:eastAsia="ja-JP"/>
              </w:rPr>
              <w:t>町公式ホームページ</w:t>
            </w:r>
            <w:r>
              <w:rPr>
                <w:sz w:val="20"/>
                <w:lang w:eastAsia="ja-JP"/>
              </w:rPr>
              <w:tab/>
            </w:r>
            <w:r>
              <w:rPr>
                <w:sz w:val="20"/>
                <w:lang w:eastAsia="ja-JP"/>
              </w:rPr>
              <w:tab/>
              <w:t>□</w:t>
            </w:r>
            <w:r w:rsidR="00D071EB">
              <w:rPr>
                <w:rFonts w:hint="eastAsia"/>
                <w:sz w:val="20"/>
                <w:lang w:eastAsia="ja-JP"/>
              </w:rPr>
              <w:t>豊富</w:t>
            </w:r>
            <w:r>
              <w:rPr>
                <w:sz w:val="20"/>
                <w:lang w:eastAsia="ja-JP"/>
              </w:rPr>
              <w:t>町公式</w:t>
            </w:r>
            <w:r>
              <w:rPr>
                <w:sz w:val="20"/>
                <w:lang w:eastAsia="ja-JP"/>
              </w:rPr>
              <w:t>SNS</w:t>
            </w:r>
            <w:r>
              <w:rPr>
                <w:sz w:val="20"/>
                <w:lang w:eastAsia="ja-JP"/>
              </w:rPr>
              <w:t>（</w:t>
            </w:r>
            <w:r>
              <w:rPr>
                <w:sz w:val="20"/>
                <w:lang w:eastAsia="ja-JP"/>
              </w:rPr>
              <w:t>Instagram/</w:t>
            </w:r>
            <w:r w:rsidR="00D071EB">
              <w:rPr>
                <w:sz w:val="20"/>
                <w:lang w:eastAsia="ja-JP"/>
              </w:rPr>
              <w:t xml:space="preserve"> </w:t>
            </w:r>
            <w:r>
              <w:rPr>
                <w:sz w:val="20"/>
                <w:lang w:eastAsia="ja-JP"/>
              </w:rPr>
              <w:t>/LINE</w:t>
            </w:r>
            <w:r>
              <w:rPr>
                <w:sz w:val="20"/>
                <w:lang w:eastAsia="ja-JP"/>
              </w:rPr>
              <w:t>等）</w:t>
            </w:r>
            <w:r>
              <w:rPr>
                <w:sz w:val="20"/>
                <w:lang w:eastAsia="ja-JP"/>
              </w:rPr>
              <w:tab/>
            </w:r>
            <w:r w:rsidR="00D071EB">
              <w:rPr>
                <w:rFonts w:hint="eastAsia"/>
                <w:sz w:val="20"/>
                <w:lang w:eastAsia="ja-JP"/>
              </w:rPr>
              <w:t xml:space="preserve">　　　</w:t>
            </w:r>
            <w:r w:rsidR="00D071EB">
              <w:rPr>
                <w:rFonts w:hint="eastAsia"/>
                <w:sz w:val="20"/>
                <w:lang w:eastAsia="ja-JP"/>
              </w:rPr>
              <w:t xml:space="preserve"> </w:t>
            </w:r>
            <w:r w:rsidR="00D071EB">
              <w:rPr>
                <w:sz w:val="20"/>
                <w:lang w:eastAsia="ja-JP"/>
              </w:rPr>
              <w:t xml:space="preserve"> </w:t>
            </w:r>
            <w:r>
              <w:rPr>
                <w:sz w:val="20"/>
                <w:lang w:eastAsia="ja-JP"/>
              </w:rPr>
              <w:t xml:space="preserve">□ </w:t>
            </w:r>
            <w:r>
              <w:rPr>
                <w:sz w:val="20"/>
                <w:lang w:eastAsia="ja-JP"/>
              </w:rPr>
              <w:t>家族・知人からの紹介</w:t>
            </w:r>
            <w:r>
              <w:rPr>
                <w:sz w:val="20"/>
                <w:lang w:eastAsia="ja-JP"/>
              </w:rPr>
              <w:br/>
              <w:t xml:space="preserve"> □ </w:t>
            </w:r>
            <w:r>
              <w:rPr>
                <w:sz w:val="20"/>
                <w:lang w:eastAsia="ja-JP"/>
              </w:rPr>
              <w:t>その他（具体的に：　　　　　　　　　　　　　　　　）</w:t>
            </w:r>
          </w:p>
        </w:tc>
      </w:tr>
    </w:tbl>
    <w:p w:rsidR="00BD7F21" w:rsidRDefault="00BD7F21" w:rsidP="00D071EB">
      <w:pPr>
        <w:spacing w:line="300" w:lineRule="exact"/>
        <w:rPr>
          <w:lang w:eastAsia="ja-JP"/>
        </w:rPr>
      </w:pPr>
    </w:p>
    <w:sectPr w:rsidR="00BD7F21" w:rsidSect="00034616">
      <w:pgSz w:w="11909" w:h="16834"/>
      <w:pgMar w:top="1411" w:right="1411" w:bottom="1411"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460" w:rsidRDefault="00003460" w:rsidP="00003460">
      <w:pPr>
        <w:spacing w:after="0" w:line="240" w:lineRule="auto"/>
      </w:pPr>
      <w:r>
        <w:separator/>
      </w:r>
    </w:p>
  </w:endnote>
  <w:endnote w:type="continuationSeparator" w:id="0">
    <w:p w:rsidR="00003460" w:rsidRDefault="00003460" w:rsidP="00003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4000ACFF" w:usb2="00000001"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460" w:rsidRDefault="00003460" w:rsidP="00003460">
      <w:pPr>
        <w:spacing w:after="0" w:line="240" w:lineRule="auto"/>
      </w:pPr>
      <w:r>
        <w:separator/>
      </w:r>
    </w:p>
  </w:footnote>
  <w:footnote w:type="continuationSeparator" w:id="0">
    <w:p w:rsidR="00003460" w:rsidRDefault="00003460" w:rsidP="00003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460"/>
    <w:rsid w:val="00034616"/>
    <w:rsid w:val="0006063C"/>
    <w:rsid w:val="000D5106"/>
    <w:rsid w:val="00104812"/>
    <w:rsid w:val="0015074B"/>
    <w:rsid w:val="0029639D"/>
    <w:rsid w:val="00326F90"/>
    <w:rsid w:val="004528DB"/>
    <w:rsid w:val="006140C4"/>
    <w:rsid w:val="00AA1D8D"/>
    <w:rsid w:val="00AC0F50"/>
    <w:rsid w:val="00B47730"/>
    <w:rsid w:val="00BD7F21"/>
    <w:rsid w:val="00CB0664"/>
    <w:rsid w:val="00CB093A"/>
    <w:rsid w:val="00CE4FB7"/>
    <w:rsid w:val="00D071EB"/>
    <w:rsid w:val="00EF6D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v:textbox inset="5.85pt,.7pt,5.85pt,.7pt"/>
    </o:shapedefaults>
    <o:shapelayout v:ext="edit">
      <o:idmap v:ext="edit" data="1"/>
    </o:shapelayout>
  </w:shapeDefaults>
  <w:decimalSymbol w:val="."/>
  <w:listSeparator w:val=","/>
  <w14:defaultImageDpi w14:val="330"/>
  <w15:docId w15:val="{6152F360-77B9-435E-B585-AC0C45694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rPr>
      <w:rFonts w:ascii="游ゴシック" w:hAnsi="游ゴシック"/>
      <w:color w:val="333333"/>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095B-00B8-45FF-90BD-1A1611AD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120</Words>
  <Characters>690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選挙01</cp:lastModifiedBy>
  <cp:revision>7</cp:revision>
  <cp:lastPrinted>2026-07-08T06:12:00Z</cp:lastPrinted>
  <dcterms:created xsi:type="dcterms:W3CDTF">2026-07-07T08:43:00Z</dcterms:created>
  <dcterms:modified xsi:type="dcterms:W3CDTF">2026-07-08T06:35:00Z</dcterms:modified>
  <cp:category/>
</cp:coreProperties>
</file>